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7F5B" w14:textId="77777777" w:rsidR="00DB2EA6" w:rsidRDefault="00000000">
      <w:pPr>
        <w:pStyle w:val="Heading1"/>
      </w:pPr>
      <w:r>
        <w:t>Machine Learning Project Plan</w:t>
      </w:r>
    </w:p>
    <w:p w14:paraId="6995DEB7" w14:textId="0E72CB6F" w:rsidR="00E84E0F" w:rsidRDefault="00000000" w:rsidP="00BC0098">
      <w:pPr>
        <w:jc w:val="both"/>
      </w:pPr>
      <w:r>
        <w:t>This document outlines the steps for the Machine Learning project plan. Each step is listed in a table with additional columns for Points, Self Grade, and Grader Grade.</w:t>
      </w:r>
      <w:r w:rsidR="00E84E0F">
        <w:t xml:space="preserve"> On UB Learns, upload a completed version of this sheet.</w:t>
      </w:r>
      <w:r w:rsidR="00ED6F42">
        <w:t xml:space="preserve"> The project is due 12/1</w:t>
      </w:r>
      <w:r w:rsidR="00F52665">
        <w:t>7</w:t>
      </w:r>
      <w:r w:rsidR="00ED6F42">
        <w:t>/202</w:t>
      </w:r>
      <w:r w:rsidR="00774908">
        <w:t>5</w:t>
      </w:r>
      <w:r w:rsidR="00ED6F42">
        <w:t xml:space="preserve"> @11:59 PM. No late submissions. I will ignore all emails about late submissions. </w:t>
      </w:r>
      <w:r w:rsidR="007D6C16" w:rsidRPr="007D6C16">
        <w:rPr>
          <w:b/>
          <w:bCs/>
        </w:rPr>
        <w:t xml:space="preserve">You </w:t>
      </w:r>
      <w:r w:rsidR="007D6C16" w:rsidRPr="00BC0098">
        <w:rPr>
          <w:b/>
          <w:bCs/>
          <w:u w:val="single"/>
        </w:rPr>
        <w:t>MUST</w:t>
      </w:r>
      <w:r w:rsidR="007D6C16" w:rsidRPr="007D6C16">
        <w:rPr>
          <w:b/>
          <w:bCs/>
        </w:rPr>
        <w:t xml:space="preserve"> keep your apps running for one week, so you can turn it off 12/25/202</w:t>
      </w:r>
      <w:r w:rsidR="00330304">
        <w:rPr>
          <w:b/>
          <w:bCs/>
        </w:rPr>
        <w:t>5</w:t>
      </w:r>
      <w:r w:rsidR="007D6C16" w:rsidRPr="007D6C16">
        <w:rPr>
          <w:b/>
          <w:bCs/>
        </w:rPr>
        <w:t xml:space="preserve"> @11:59PM.</w:t>
      </w:r>
      <w:r w:rsidR="007D6C16">
        <w:t xml:space="preserve"> </w:t>
      </w:r>
    </w:p>
    <w:p w14:paraId="136826A4" w14:textId="7D1946B6" w:rsidR="00E84E0F" w:rsidRDefault="00E84E0F">
      <w:r>
        <w:t>URL to</w:t>
      </w:r>
      <w:r w:rsidR="00ED6F42">
        <w:t xml:space="preserve"> your</w:t>
      </w:r>
      <w:r>
        <w:t xml:space="preserve"> </w:t>
      </w:r>
      <w:proofErr w:type="spellStart"/>
      <w:r>
        <w:t>Jupyter</w:t>
      </w:r>
      <w:proofErr w:type="spellEnd"/>
      <w:r>
        <w:t xml:space="preserve"> Book: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874"/>
        <w:gridCol w:w="826"/>
        <w:gridCol w:w="928"/>
      </w:tblGrid>
      <w:tr w:rsidR="00DB2EA6" w14:paraId="75A79E61" w14:textId="77777777" w:rsidTr="00BA2C84">
        <w:tc>
          <w:tcPr>
            <w:tcW w:w="6228" w:type="dxa"/>
          </w:tcPr>
          <w:p w14:paraId="7A3BE4DA" w14:textId="77777777" w:rsidR="00DB2EA6" w:rsidRPr="00BA2C84" w:rsidRDefault="00000000">
            <w:pPr>
              <w:rPr>
                <w:b/>
                <w:bCs/>
              </w:rPr>
            </w:pPr>
            <w:r w:rsidRPr="00BA2C84">
              <w:rPr>
                <w:b/>
                <w:bCs/>
              </w:rPr>
              <w:t>Step</w:t>
            </w:r>
          </w:p>
        </w:tc>
        <w:tc>
          <w:tcPr>
            <w:tcW w:w="874" w:type="dxa"/>
          </w:tcPr>
          <w:p w14:paraId="66C77A3A" w14:textId="77777777" w:rsidR="00DB2EA6" w:rsidRPr="00BA2C84" w:rsidRDefault="00000000">
            <w:pPr>
              <w:rPr>
                <w:b/>
                <w:bCs/>
              </w:rPr>
            </w:pPr>
            <w:r w:rsidRPr="00BA2C84">
              <w:rPr>
                <w:b/>
                <w:bCs/>
              </w:rPr>
              <w:t>Points</w:t>
            </w:r>
          </w:p>
        </w:tc>
        <w:tc>
          <w:tcPr>
            <w:tcW w:w="826" w:type="dxa"/>
          </w:tcPr>
          <w:p w14:paraId="0DA8E6CE" w14:textId="77777777" w:rsidR="00DB2EA6" w:rsidRPr="00BA2C84" w:rsidRDefault="00000000">
            <w:pPr>
              <w:rPr>
                <w:b/>
                <w:bCs/>
              </w:rPr>
            </w:pPr>
            <w:proofErr w:type="spellStart"/>
            <w:r w:rsidRPr="00BA2C84">
              <w:rPr>
                <w:b/>
                <w:bCs/>
              </w:rPr>
              <w:t>Self Grade</w:t>
            </w:r>
            <w:proofErr w:type="spellEnd"/>
          </w:p>
        </w:tc>
        <w:tc>
          <w:tcPr>
            <w:tcW w:w="928" w:type="dxa"/>
          </w:tcPr>
          <w:p w14:paraId="23AB173F" w14:textId="77777777" w:rsidR="00DB2EA6" w:rsidRPr="00BA2C84" w:rsidRDefault="00000000">
            <w:pPr>
              <w:rPr>
                <w:b/>
                <w:bCs/>
              </w:rPr>
            </w:pPr>
            <w:r w:rsidRPr="00BA2C84">
              <w:rPr>
                <w:b/>
                <w:bCs/>
              </w:rPr>
              <w:t>Grader Grade</w:t>
            </w:r>
          </w:p>
        </w:tc>
      </w:tr>
      <w:tr w:rsidR="00DB2EA6" w14:paraId="0E8B5D5F" w14:textId="77777777" w:rsidTr="00BA2C84">
        <w:tc>
          <w:tcPr>
            <w:tcW w:w="6228" w:type="dxa"/>
          </w:tcPr>
          <w:p w14:paraId="3A73EEEB" w14:textId="77777777" w:rsidR="00DB2EA6" w:rsidRDefault="00000000">
            <w:r>
              <w:t>Create a normalized database (3NF).</w:t>
            </w:r>
          </w:p>
        </w:tc>
        <w:tc>
          <w:tcPr>
            <w:tcW w:w="874" w:type="dxa"/>
          </w:tcPr>
          <w:p w14:paraId="0CA174A2" w14:textId="7E5B55B8" w:rsidR="00DB2EA6" w:rsidRDefault="00534930">
            <w:r>
              <w:t>20</w:t>
            </w:r>
          </w:p>
        </w:tc>
        <w:tc>
          <w:tcPr>
            <w:tcW w:w="826" w:type="dxa"/>
          </w:tcPr>
          <w:p w14:paraId="2904145D" w14:textId="14213C97" w:rsidR="00DB2EA6" w:rsidRDefault="00DB2EA6"/>
        </w:tc>
        <w:tc>
          <w:tcPr>
            <w:tcW w:w="928" w:type="dxa"/>
          </w:tcPr>
          <w:p w14:paraId="1C8DFF64" w14:textId="5A1E2DF8" w:rsidR="00DB2EA6" w:rsidRDefault="00DB2EA6"/>
        </w:tc>
      </w:tr>
      <w:tr w:rsidR="00DB2EA6" w14:paraId="1B7DBF87" w14:textId="77777777" w:rsidTr="00BA2C84">
        <w:tc>
          <w:tcPr>
            <w:tcW w:w="6228" w:type="dxa"/>
          </w:tcPr>
          <w:p w14:paraId="1389C847" w14:textId="77777777" w:rsidR="00DB2EA6" w:rsidRDefault="00000000">
            <w:r>
              <w:t xml:space="preserve">Write SQL join statement to fetch data from the database and into Pandas </w:t>
            </w:r>
            <w:proofErr w:type="spellStart"/>
            <w:r>
              <w:t>DataFrame</w:t>
            </w:r>
            <w:proofErr w:type="spellEnd"/>
            <w:r>
              <w:t>.</w:t>
            </w:r>
          </w:p>
        </w:tc>
        <w:tc>
          <w:tcPr>
            <w:tcW w:w="874" w:type="dxa"/>
          </w:tcPr>
          <w:p w14:paraId="27D4F934" w14:textId="294D4372" w:rsidR="00DB2EA6" w:rsidRDefault="00534930">
            <w:r>
              <w:t>5</w:t>
            </w:r>
          </w:p>
        </w:tc>
        <w:tc>
          <w:tcPr>
            <w:tcW w:w="826" w:type="dxa"/>
          </w:tcPr>
          <w:p w14:paraId="3068F637" w14:textId="77777777" w:rsidR="00DB2EA6" w:rsidRDefault="00DB2EA6"/>
        </w:tc>
        <w:tc>
          <w:tcPr>
            <w:tcW w:w="928" w:type="dxa"/>
          </w:tcPr>
          <w:p w14:paraId="45BA69E8" w14:textId="77777777" w:rsidR="00DB2EA6" w:rsidRDefault="00DB2EA6"/>
        </w:tc>
      </w:tr>
      <w:tr w:rsidR="00DB2EA6" w14:paraId="16F9D133" w14:textId="77777777" w:rsidTr="00BA2C84">
        <w:tc>
          <w:tcPr>
            <w:tcW w:w="6228" w:type="dxa"/>
          </w:tcPr>
          <w:p w14:paraId="42295424" w14:textId="77777777" w:rsidR="00DB2EA6" w:rsidRDefault="00000000">
            <w:r>
              <w:t>Explore the data to determine if you need to stratify it by some attribute when doing train/test split. Perform the train/test split.</w:t>
            </w:r>
          </w:p>
        </w:tc>
        <w:tc>
          <w:tcPr>
            <w:tcW w:w="874" w:type="dxa"/>
          </w:tcPr>
          <w:p w14:paraId="468DC876" w14:textId="03D4F8B8" w:rsidR="00DB2EA6" w:rsidRDefault="00534930">
            <w:r>
              <w:t>10</w:t>
            </w:r>
          </w:p>
        </w:tc>
        <w:tc>
          <w:tcPr>
            <w:tcW w:w="826" w:type="dxa"/>
          </w:tcPr>
          <w:p w14:paraId="48503979" w14:textId="77777777" w:rsidR="00DB2EA6" w:rsidRDefault="00DB2EA6"/>
        </w:tc>
        <w:tc>
          <w:tcPr>
            <w:tcW w:w="928" w:type="dxa"/>
          </w:tcPr>
          <w:p w14:paraId="48B9B24B" w14:textId="77777777" w:rsidR="00DB2EA6" w:rsidRDefault="00DB2EA6"/>
        </w:tc>
      </w:tr>
      <w:tr w:rsidR="00DB2EA6" w14:paraId="2D360F42" w14:textId="77777777" w:rsidTr="00BA2C84">
        <w:tc>
          <w:tcPr>
            <w:tcW w:w="6228" w:type="dxa"/>
          </w:tcPr>
          <w:p w14:paraId="08DB3EDD" w14:textId="77777777" w:rsidR="00DB2EA6" w:rsidRDefault="00000000">
            <w:r>
              <w:t xml:space="preserve">Explore the data using </w:t>
            </w:r>
            <w:proofErr w:type="spellStart"/>
            <w:r>
              <w:t>yprofile</w:t>
            </w:r>
            <w:proofErr w:type="spellEnd"/>
            <w:r>
              <w:t xml:space="preserve"> and correlation matrix. Make observations about features, distributions, capped values, and missing values. Create a list of data cleanup tasks.</w:t>
            </w:r>
          </w:p>
        </w:tc>
        <w:tc>
          <w:tcPr>
            <w:tcW w:w="874" w:type="dxa"/>
          </w:tcPr>
          <w:p w14:paraId="5E0753A3" w14:textId="309A2DCD" w:rsidR="00DB2EA6" w:rsidRDefault="00534930">
            <w:r>
              <w:t>10</w:t>
            </w:r>
          </w:p>
        </w:tc>
        <w:tc>
          <w:tcPr>
            <w:tcW w:w="826" w:type="dxa"/>
          </w:tcPr>
          <w:p w14:paraId="5A208CA0" w14:textId="77777777" w:rsidR="00DB2EA6" w:rsidRDefault="00DB2EA6"/>
        </w:tc>
        <w:tc>
          <w:tcPr>
            <w:tcW w:w="928" w:type="dxa"/>
          </w:tcPr>
          <w:p w14:paraId="2DBFABFF" w14:textId="77777777" w:rsidR="00DB2EA6" w:rsidRDefault="00DB2EA6"/>
        </w:tc>
      </w:tr>
      <w:tr w:rsidR="00DB2EA6" w14:paraId="268B1F2F" w14:textId="77777777" w:rsidTr="00BA2C84">
        <w:tc>
          <w:tcPr>
            <w:tcW w:w="6228" w:type="dxa"/>
          </w:tcPr>
          <w:p w14:paraId="0DF4249B" w14:textId="1976F27A" w:rsidR="00DB2EA6" w:rsidRDefault="00000000">
            <w:r>
              <w:t>Experiment #1: Create a pipeline for preprocessing (</w:t>
            </w:r>
            <w:proofErr w:type="spellStart"/>
            <w:r>
              <w:t>StandardScaler</w:t>
            </w:r>
            <w:proofErr w:type="spellEnd"/>
            <w:r>
              <w:t xml:space="preserve">, </w:t>
            </w:r>
            <w:proofErr w:type="spellStart"/>
            <w:r>
              <w:t>MinMaxScaler</w:t>
            </w:r>
            <w:proofErr w:type="spellEnd"/>
            <w:r>
              <w:t xml:space="preserve">, </w:t>
            </w:r>
            <w:proofErr w:type="spellStart"/>
            <w:r>
              <w:t>LogTransformation</w:t>
            </w:r>
            <w:proofErr w:type="spellEnd"/>
            <w:r>
              <w:t xml:space="preserve">, </w:t>
            </w:r>
            <w:proofErr w:type="spellStart"/>
            <w:r>
              <w:t>OneHotEncoding</w:t>
            </w:r>
            <w:proofErr w:type="spellEnd"/>
            <w:r>
              <w:t xml:space="preserve">) and Logistic Regression. Log </w:t>
            </w:r>
            <w:r w:rsidR="005C0C7D">
              <w:t xml:space="preserve">F1-score/(TP,TN,FN,FP) </w:t>
            </w:r>
            <w:r>
              <w:t xml:space="preserve"> in </w:t>
            </w:r>
            <w:proofErr w:type="spellStart"/>
            <w:r>
              <w:t>MLFlow</w:t>
            </w:r>
            <w:proofErr w:type="spellEnd"/>
            <w:r>
              <w:t xml:space="preserve"> on </w:t>
            </w:r>
            <w:proofErr w:type="spellStart"/>
            <w:r>
              <w:t>DagsHub</w:t>
            </w:r>
            <w:proofErr w:type="spellEnd"/>
            <w:r>
              <w:t>.</w:t>
            </w:r>
            <w:r w:rsidR="005C0C7D">
              <w:t xml:space="preserve"> – Cross validation 3/10 folds. Results—mean/std of CV results and results on the whole training data – add in parameter </w:t>
            </w:r>
            <w:r w:rsidR="0072166F">
              <w:t>hyper tuning</w:t>
            </w:r>
          </w:p>
        </w:tc>
        <w:tc>
          <w:tcPr>
            <w:tcW w:w="874" w:type="dxa"/>
          </w:tcPr>
          <w:p w14:paraId="6A2D08AD" w14:textId="77FE91FB" w:rsidR="00DB2EA6" w:rsidRDefault="00534930">
            <w:r>
              <w:t>20</w:t>
            </w:r>
          </w:p>
        </w:tc>
        <w:tc>
          <w:tcPr>
            <w:tcW w:w="826" w:type="dxa"/>
          </w:tcPr>
          <w:p w14:paraId="5CB2C1CB" w14:textId="77777777" w:rsidR="00DB2EA6" w:rsidRDefault="00DB2EA6"/>
        </w:tc>
        <w:tc>
          <w:tcPr>
            <w:tcW w:w="928" w:type="dxa"/>
          </w:tcPr>
          <w:p w14:paraId="50C166A1" w14:textId="77777777" w:rsidR="00DB2EA6" w:rsidRDefault="00DB2EA6"/>
        </w:tc>
      </w:tr>
      <w:tr w:rsidR="00DB2EA6" w14:paraId="6520F12E" w14:textId="77777777" w:rsidTr="00BA2C84">
        <w:tc>
          <w:tcPr>
            <w:tcW w:w="6228" w:type="dxa"/>
          </w:tcPr>
          <w:p w14:paraId="423808BE" w14:textId="77777777" w:rsidR="00DB2EA6" w:rsidRDefault="00000000">
            <w:r>
              <w:t xml:space="preserve">Experiment #2: Create a pipeline for preprocessing and use LogisticRegression, </w:t>
            </w:r>
            <w:proofErr w:type="spellStart"/>
            <w:r>
              <w:t>RidgeClassifier</w:t>
            </w:r>
            <w:proofErr w:type="spellEnd"/>
            <w:r>
              <w:t xml:space="preserve">, </w:t>
            </w:r>
            <w:proofErr w:type="spellStart"/>
            <w:r>
              <w:t>RandomForestClassifier</w:t>
            </w:r>
            <w:proofErr w:type="spellEnd"/>
            <w:r>
              <w:t xml:space="preserve">, and </w:t>
            </w:r>
            <w:proofErr w:type="spellStart"/>
            <w:r>
              <w:t>XGBClassifier</w:t>
            </w:r>
            <w:proofErr w:type="spellEnd"/>
            <w:r>
              <w:t xml:space="preserve">. Log results in </w:t>
            </w:r>
            <w:proofErr w:type="spellStart"/>
            <w:r>
              <w:t>MLFlow</w:t>
            </w:r>
            <w:proofErr w:type="spellEnd"/>
            <w:r>
              <w:t xml:space="preserve"> on </w:t>
            </w:r>
            <w:proofErr w:type="spellStart"/>
            <w:r>
              <w:t>DagsHub</w:t>
            </w:r>
            <w:proofErr w:type="spellEnd"/>
            <w:r>
              <w:t>.</w:t>
            </w:r>
          </w:p>
        </w:tc>
        <w:tc>
          <w:tcPr>
            <w:tcW w:w="874" w:type="dxa"/>
          </w:tcPr>
          <w:p w14:paraId="7AB4437A" w14:textId="6C782E5C" w:rsidR="00DB2EA6" w:rsidRDefault="00534930">
            <w:r>
              <w:t>10</w:t>
            </w:r>
          </w:p>
        </w:tc>
        <w:tc>
          <w:tcPr>
            <w:tcW w:w="826" w:type="dxa"/>
          </w:tcPr>
          <w:p w14:paraId="708D9315" w14:textId="77777777" w:rsidR="00DB2EA6" w:rsidRDefault="00DB2EA6"/>
        </w:tc>
        <w:tc>
          <w:tcPr>
            <w:tcW w:w="928" w:type="dxa"/>
          </w:tcPr>
          <w:p w14:paraId="02507EE6" w14:textId="77777777" w:rsidR="00DB2EA6" w:rsidRDefault="00DB2EA6"/>
        </w:tc>
      </w:tr>
      <w:tr w:rsidR="00DB2EA6" w14:paraId="0E9DAD7A" w14:textId="77777777" w:rsidTr="00BA2C84">
        <w:tc>
          <w:tcPr>
            <w:tcW w:w="6228" w:type="dxa"/>
          </w:tcPr>
          <w:p w14:paraId="3BD15153" w14:textId="77777777" w:rsidR="00DB2EA6" w:rsidRDefault="00000000">
            <w:r>
              <w:t xml:space="preserve">Experiment #3: Perform feature engineering and attribute combination. Log results in </w:t>
            </w:r>
            <w:proofErr w:type="spellStart"/>
            <w:r>
              <w:t>MLFlow</w:t>
            </w:r>
            <w:proofErr w:type="spellEnd"/>
            <w:r>
              <w:t>.</w:t>
            </w:r>
          </w:p>
        </w:tc>
        <w:tc>
          <w:tcPr>
            <w:tcW w:w="874" w:type="dxa"/>
          </w:tcPr>
          <w:p w14:paraId="68299EF0" w14:textId="154E1236" w:rsidR="00DB2EA6" w:rsidRDefault="00534930">
            <w:r>
              <w:t>10</w:t>
            </w:r>
          </w:p>
        </w:tc>
        <w:tc>
          <w:tcPr>
            <w:tcW w:w="826" w:type="dxa"/>
          </w:tcPr>
          <w:p w14:paraId="1FC34976" w14:textId="77777777" w:rsidR="00DB2EA6" w:rsidRDefault="00DB2EA6"/>
        </w:tc>
        <w:tc>
          <w:tcPr>
            <w:tcW w:w="928" w:type="dxa"/>
          </w:tcPr>
          <w:p w14:paraId="21E5F967" w14:textId="77777777" w:rsidR="00DB2EA6" w:rsidRDefault="00DB2EA6"/>
        </w:tc>
      </w:tr>
      <w:tr w:rsidR="00DB2EA6" w14:paraId="767F050F" w14:textId="77777777" w:rsidTr="00BA2C84">
        <w:tc>
          <w:tcPr>
            <w:tcW w:w="6228" w:type="dxa"/>
          </w:tcPr>
          <w:p w14:paraId="5214D89E" w14:textId="77777777" w:rsidR="00DB2EA6" w:rsidRDefault="00000000">
            <w:r>
              <w:t xml:space="preserve">Experiment #4: Perform feature selection using Correlation Threshold, Feature Importance, and Variance Threshold. Log results in </w:t>
            </w:r>
            <w:proofErr w:type="spellStart"/>
            <w:r>
              <w:t>MLFlow</w:t>
            </w:r>
            <w:proofErr w:type="spellEnd"/>
            <w:r>
              <w:t>.</w:t>
            </w:r>
          </w:p>
        </w:tc>
        <w:tc>
          <w:tcPr>
            <w:tcW w:w="874" w:type="dxa"/>
          </w:tcPr>
          <w:p w14:paraId="04C70131" w14:textId="575B94A3" w:rsidR="00DB2EA6" w:rsidRDefault="00534930">
            <w:r>
              <w:t>10</w:t>
            </w:r>
          </w:p>
        </w:tc>
        <w:tc>
          <w:tcPr>
            <w:tcW w:w="826" w:type="dxa"/>
          </w:tcPr>
          <w:p w14:paraId="61855578" w14:textId="77777777" w:rsidR="00DB2EA6" w:rsidRDefault="00DB2EA6"/>
        </w:tc>
        <w:tc>
          <w:tcPr>
            <w:tcW w:w="928" w:type="dxa"/>
          </w:tcPr>
          <w:p w14:paraId="532CBDED" w14:textId="77777777" w:rsidR="00DB2EA6" w:rsidRDefault="00DB2EA6"/>
        </w:tc>
      </w:tr>
      <w:tr w:rsidR="00DB2EA6" w14:paraId="75EFE107" w14:textId="77777777" w:rsidTr="00BA2C84">
        <w:tc>
          <w:tcPr>
            <w:tcW w:w="6228" w:type="dxa"/>
          </w:tcPr>
          <w:p w14:paraId="01F21A19" w14:textId="3BCF813D" w:rsidR="00DB2EA6" w:rsidRDefault="00000000">
            <w:r>
              <w:t>Experiment #5: Use PCA for dimensionality reduction</w:t>
            </w:r>
            <w:r w:rsidR="005C0C7D">
              <w:t xml:space="preserve"> on all the features</w:t>
            </w:r>
            <w:r>
              <w:t xml:space="preserve">. Create a scree plot </w:t>
            </w:r>
            <w:r w:rsidR="000546B8">
              <w:t xml:space="preserve">to show which </w:t>
            </w:r>
            <w:r>
              <w:t xml:space="preserve">components </w:t>
            </w:r>
            <w:r w:rsidR="000546B8">
              <w:t xml:space="preserve">will be selected </w:t>
            </w:r>
            <w:r>
              <w:t xml:space="preserve">for classification. Log results in </w:t>
            </w:r>
            <w:proofErr w:type="spellStart"/>
            <w:r>
              <w:t>MLFlow</w:t>
            </w:r>
            <w:proofErr w:type="spellEnd"/>
            <w:r>
              <w:t>.</w:t>
            </w:r>
          </w:p>
        </w:tc>
        <w:tc>
          <w:tcPr>
            <w:tcW w:w="874" w:type="dxa"/>
          </w:tcPr>
          <w:p w14:paraId="3FDFD81F" w14:textId="08239B6D" w:rsidR="00DB2EA6" w:rsidRDefault="00534930">
            <w:r>
              <w:t>10</w:t>
            </w:r>
          </w:p>
        </w:tc>
        <w:tc>
          <w:tcPr>
            <w:tcW w:w="826" w:type="dxa"/>
          </w:tcPr>
          <w:p w14:paraId="0972E918" w14:textId="77777777" w:rsidR="00DB2EA6" w:rsidRDefault="00DB2EA6"/>
        </w:tc>
        <w:tc>
          <w:tcPr>
            <w:tcW w:w="928" w:type="dxa"/>
          </w:tcPr>
          <w:p w14:paraId="1865014F" w14:textId="77777777" w:rsidR="00DB2EA6" w:rsidRDefault="00DB2EA6"/>
        </w:tc>
      </w:tr>
      <w:tr w:rsidR="00DB2EA6" w14:paraId="170E9757" w14:textId="77777777" w:rsidTr="00BA2C84">
        <w:tc>
          <w:tcPr>
            <w:tcW w:w="6228" w:type="dxa"/>
          </w:tcPr>
          <w:p w14:paraId="0E98C5A1" w14:textId="77777777" w:rsidR="00DB2EA6" w:rsidRDefault="00000000">
            <w:r>
              <w:t xml:space="preserve">Experiment #6: Design and execute a custom experiment. Log results in </w:t>
            </w:r>
            <w:proofErr w:type="spellStart"/>
            <w:r>
              <w:t>MLFlow</w:t>
            </w:r>
            <w:proofErr w:type="spellEnd"/>
            <w:r>
              <w:t>.</w:t>
            </w:r>
          </w:p>
        </w:tc>
        <w:tc>
          <w:tcPr>
            <w:tcW w:w="874" w:type="dxa"/>
          </w:tcPr>
          <w:p w14:paraId="15E25D2D" w14:textId="77AE1200" w:rsidR="00DB2EA6" w:rsidRDefault="00534930">
            <w:r>
              <w:t>10</w:t>
            </w:r>
          </w:p>
        </w:tc>
        <w:tc>
          <w:tcPr>
            <w:tcW w:w="826" w:type="dxa"/>
          </w:tcPr>
          <w:p w14:paraId="281D36DB" w14:textId="77777777" w:rsidR="00DB2EA6" w:rsidRDefault="00DB2EA6"/>
        </w:tc>
        <w:tc>
          <w:tcPr>
            <w:tcW w:w="928" w:type="dxa"/>
          </w:tcPr>
          <w:p w14:paraId="03CE292F" w14:textId="77777777" w:rsidR="00DB2EA6" w:rsidRDefault="00DB2EA6"/>
        </w:tc>
      </w:tr>
      <w:tr w:rsidR="00DB2EA6" w14:paraId="53BE50CA" w14:textId="77777777" w:rsidTr="00BA2C84">
        <w:tc>
          <w:tcPr>
            <w:tcW w:w="6228" w:type="dxa"/>
          </w:tcPr>
          <w:p w14:paraId="25D09EFA" w14:textId="77777777" w:rsidR="00DB2EA6" w:rsidRDefault="00000000">
            <w:r>
              <w:t xml:space="preserve">Experiment #7: Design and execute another custom experiment. Log results in </w:t>
            </w:r>
            <w:proofErr w:type="spellStart"/>
            <w:r>
              <w:t>MLFlow</w:t>
            </w:r>
            <w:proofErr w:type="spellEnd"/>
            <w:r>
              <w:t>.</w:t>
            </w:r>
          </w:p>
        </w:tc>
        <w:tc>
          <w:tcPr>
            <w:tcW w:w="874" w:type="dxa"/>
          </w:tcPr>
          <w:p w14:paraId="4F6FA367" w14:textId="521C5A9E" w:rsidR="00DB2EA6" w:rsidRDefault="00534930">
            <w:r>
              <w:t>10</w:t>
            </w:r>
          </w:p>
        </w:tc>
        <w:tc>
          <w:tcPr>
            <w:tcW w:w="826" w:type="dxa"/>
          </w:tcPr>
          <w:p w14:paraId="08DC844F" w14:textId="77777777" w:rsidR="00DB2EA6" w:rsidRDefault="00DB2EA6"/>
        </w:tc>
        <w:tc>
          <w:tcPr>
            <w:tcW w:w="928" w:type="dxa"/>
          </w:tcPr>
          <w:p w14:paraId="0ECC6EAB" w14:textId="77777777" w:rsidR="00DB2EA6" w:rsidRDefault="00DB2EA6"/>
        </w:tc>
      </w:tr>
      <w:tr w:rsidR="00DB2EA6" w14:paraId="27E98AAB" w14:textId="77777777" w:rsidTr="00BA2C84">
        <w:tc>
          <w:tcPr>
            <w:tcW w:w="6228" w:type="dxa"/>
          </w:tcPr>
          <w:p w14:paraId="472E37D7" w14:textId="77777777" w:rsidR="00DB2EA6" w:rsidRDefault="00000000">
            <w:r>
              <w:t>Create meaningful F1-score plots to compare experiments and determine the best model.</w:t>
            </w:r>
          </w:p>
        </w:tc>
        <w:tc>
          <w:tcPr>
            <w:tcW w:w="874" w:type="dxa"/>
          </w:tcPr>
          <w:p w14:paraId="53210081" w14:textId="50D0446A" w:rsidR="00DB2EA6" w:rsidRDefault="00534930">
            <w:r>
              <w:t>10</w:t>
            </w:r>
          </w:p>
        </w:tc>
        <w:tc>
          <w:tcPr>
            <w:tcW w:w="826" w:type="dxa"/>
          </w:tcPr>
          <w:p w14:paraId="341D470E" w14:textId="77777777" w:rsidR="00DB2EA6" w:rsidRDefault="00DB2EA6"/>
        </w:tc>
        <w:tc>
          <w:tcPr>
            <w:tcW w:w="928" w:type="dxa"/>
          </w:tcPr>
          <w:p w14:paraId="623BB708" w14:textId="77777777" w:rsidR="00DB2EA6" w:rsidRDefault="00DB2EA6"/>
        </w:tc>
      </w:tr>
      <w:tr w:rsidR="00534930" w14:paraId="1AA5162F" w14:textId="77777777" w:rsidTr="007044F2">
        <w:trPr>
          <w:trHeight w:val="1290"/>
        </w:trPr>
        <w:tc>
          <w:tcPr>
            <w:tcW w:w="6228" w:type="dxa"/>
          </w:tcPr>
          <w:p w14:paraId="47BEF5D9" w14:textId="77777777" w:rsidR="00534930" w:rsidRDefault="00534930">
            <w:r>
              <w:lastRenderedPageBreak/>
              <w:t xml:space="preserve">Save the final model using </w:t>
            </w:r>
            <w:proofErr w:type="spellStart"/>
            <w:r>
              <w:t>joblib</w:t>
            </w:r>
            <w:proofErr w:type="spellEnd"/>
            <w:r>
              <w:t>.</w:t>
            </w:r>
          </w:p>
          <w:p w14:paraId="03EA649F" w14:textId="77777777" w:rsidR="00534930" w:rsidRDefault="00534930">
            <w:r>
              <w:t xml:space="preserve">Create a </w:t>
            </w:r>
            <w:proofErr w:type="spellStart"/>
            <w:r>
              <w:t>FastAPI</w:t>
            </w:r>
            <w:proofErr w:type="spellEnd"/>
            <w:r>
              <w:t xml:space="preserve"> application to serve the model.</w:t>
            </w:r>
          </w:p>
          <w:p w14:paraId="5222D29F" w14:textId="77777777" w:rsidR="00534930" w:rsidRDefault="00534930">
            <w:r>
              <w:t xml:space="preserve">Containerize the </w:t>
            </w:r>
            <w:proofErr w:type="spellStart"/>
            <w:r>
              <w:t>FastAPI</w:t>
            </w:r>
            <w:proofErr w:type="spellEnd"/>
            <w:r>
              <w:t xml:space="preserve"> application using Docker and push to Docker Hub.</w:t>
            </w:r>
          </w:p>
          <w:p w14:paraId="45799704" w14:textId="1EE372F8" w:rsidR="00ED6F42" w:rsidRDefault="00534930" w:rsidP="00ED6F42">
            <w:r>
              <w:t>Deploy the containerized API to a cloud platform.</w:t>
            </w:r>
          </w:p>
        </w:tc>
        <w:tc>
          <w:tcPr>
            <w:tcW w:w="874" w:type="dxa"/>
          </w:tcPr>
          <w:p w14:paraId="64A34693" w14:textId="5B891AAF" w:rsidR="00534930" w:rsidRDefault="00534930">
            <w:r>
              <w:t>20</w:t>
            </w:r>
          </w:p>
        </w:tc>
        <w:tc>
          <w:tcPr>
            <w:tcW w:w="826" w:type="dxa"/>
          </w:tcPr>
          <w:p w14:paraId="66D7523D" w14:textId="77777777" w:rsidR="00534930" w:rsidRDefault="00534930"/>
        </w:tc>
        <w:tc>
          <w:tcPr>
            <w:tcW w:w="928" w:type="dxa"/>
          </w:tcPr>
          <w:p w14:paraId="6D7ACA05" w14:textId="77777777" w:rsidR="00534930" w:rsidRDefault="00534930"/>
        </w:tc>
      </w:tr>
      <w:tr w:rsidR="00DB2EA6" w14:paraId="445F5A73" w14:textId="77777777" w:rsidTr="00BA2C84">
        <w:tc>
          <w:tcPr>
            <w:tcW w:w="6228" w:type="dxa"/>
          </w:tcPr>
          <w:p w14:paraId="0538C2CA" w14:textId="77777777" w:rsidR="00DB2EA6" w:rsidRDefault="00000000">
            <w:r>
              <w:t xml:space="preserve">Create a </w:t>
            </w:r>
            <w:proofErr w:type="spellStart"/>
            <w:r>
              <w:t>Streamlit</w:t>
            </w:r>
            <w:proofErr w:type="spellEnd"/>
            <w:r>
              <w:t xml:space="preserve"> app to interact with the deployed model for real-time classification.</w:t>
            </w:r>
          </w:p>
        </w:tc>
        <w:tc>
          <w:tcPr>
            <w:tcW w:w="874" w:type="dxa"/>
          </w:tcPr>
          <w:p w14:paraId="6D957328" w14:textId="5AAA2897" w:rsidR="00DB2EA6" w:rsidRDefault="00534930">
            <w:r>
              <w:t>15</w:t>
            </w:r>
          </w:p>
        </w:tc>
        <w:tc>
          <w:tcPr>
            <w:tcW w:w="826" w:type="dxa"/>
          </w:tcPr>
          <w:p w14:paraId="196FB314" w14:textId="77777777" w:rsidR="00DB2EA6" w:rsidRDefault="00DB2EA6"/>
        </w:tc>
        <w:tc>
          <w:tcPr>
            <w:tcW w:w="928" w:type="dxa"/>
          </w:tcPr>
          <w:p w14:paraId="6D35CF51" w14:textId="77777777" w:rsidR="00DB2EA6" w:rsidRDefault="00DB2EA6"/>
        </w:tc>
      </w:tr>
      <w:tr w:rsidR="00DB2EA6" w14:paraId="694C6705" w14:textId="77777777" w:rsidTr="00BA2C84">
        <w:tc>
          <w:tcPr>
            <w:tcW w:w="6228" w:type="dxa"/>
          </w:tcPr>
          <w:p w14:paraId="191DC9B8" w14:textId="18499F13" w:rsidR="00DB2EA6" w:rsidRDefault="001E6820">
            <w:r>
              <w:t>Give a</w:t>
            </w:r>
            <w:r w:rsidR="00000000">
              <w:t xml:space="preserve"> 12-15 minute </w:t>
            </w:r>
            <w:r>
              <w:t>presentation</w:t>
            </w:r>
            <w:r w:rsidR="00000000">
              <w:t xml:space="preserve"> explaining the project.</w:t>
            </w:r>
            <w:r w:rsidR="00534930">
              <w:t xml:space="preserve"> Walk through the </w:t>
            </w:r>
            <w:proofErr w:type="spellStart"/>
            <w:r w:rsidR="00534930">
              <w:t>Jupyter</w:t>
            </w:r>
            <w:proofErr w:type="spellEnd"/>
            <w:r w:rsidR="00534930">
              <w:t xml:space="preserve"> Notebook explaining your project. Your presentation should be coherent, organized, and you must speak clearly</w:t>
            </w:r>
            <w:r w:rsidR="00534930" w:rsidRPr="00EA5F0D">
              <w:t xml:space="preserve">. </w:t>
            </w:r>
            <w:r w:rsidR="00534930" w:rsidRPr="00EA5F0D">
              <w:rPr>
                <w:b/>
                <w:bCs/>
              </w:rPr>
              <w:t>-5 points</w:t>
            </w:r>
            <w:r w:rsidR="00534930">
              <w:t xml:space="preserve"> for not having video with face. </w:t>
            </w:r>
          </w:p>
        </w:tc>
        <w:tc>
          <w:tcPr>
            <w:tcW w:w="874" w:type="dxa"/>
          </w:tcPr>
          <w:p w14:paraId="26D04673" w14:textId="1B3D58F5" w:rsidR="00DB2EA6" w:rsidRDefault="00534930">
            <w:r>
              <w:t>30</w:t>
            </w:r>
          </w:p>
        </w:tc>
        <w:tc>
          <w:tcPr>
            <w:tcW w:w="826" w:type="dxa"/>
          </w:tcPr>
          <w:p w14:paraId="1F2B82DF" w14:textId="77777777" w:rsidR="00DB2EA6" w:rsidRDefault="00DB2EA6"/>
        </w:tc>
        <w:tc>
          <w:tcPr>
            <w:tcW w:w="928" w:type="dxa"/>
          </w:tcPr>
          <w:p w14:paraId="6348575D" w14:textId="77777777" w:rsidR="00DB2EA6" w:rsidRDefault="00DB2EA6"/>
        </w:tc>
      </w:tr>
      <w:tr w:rsidR="00DB2EA6" w14:paraId="0482FA37" w14:textId="77777777" w:rsidTr="00BA2C84">
        <w:tc>
          <w:tcPr>
            <w:tcW w:w="6228" w:type="dxa"/>
          </w:tcPr>
          <w:p w14:paraId="33191BA9" w14:textId="77777777" w:rsidR="00DB2EA6" w:rsidRDefault="00000000">
            <w:r>
              <w:t xml:space="preserve">Create a </w:t>
            </w:r>
            <w:proofErr w:type="spellStart"/>
            <w:r>
              <w:t>JupyterBook</w:t>
            </w:r>
            <w:proofErr w:type="spellEnd"/>
            <w:r>
              <w:t xml:space="preserve"> website with your resume, embedded video, and final code. Include links to </w:t>
            </w:r>
            <w:proofErr w:type="spellStart"/>
            <w:r>
              <w:t>MLFlow</w:t>
            </w:r>
            <w:proofErr w:type="spellEnd"/>
            <w:r>
              <w:t>/</w:t>
            </w:r>
            <w:proofErr w:type="spellStart"/>
            <w:r>
              <w:t>DagsHub</w:t>
            </w:r>
            <w:proofErr w:type="spellEnd"/>
            <w:r>
              <w:t xml:space="preserve"> experiments, Docker Hub container, deployed model, and </w:t>
            </w:r>
            <w:proofErr w:type="spellStart"/>
            <w:r>
              <w:t>Streamlit</w:t>
            </w:r>
            <w:proofErr w:type="spellEnd"/>
            <w:r>
              <w:t xml:space="preserve"> app.</w:t>
            </w:r>
          </w:p>
        </w:tc>
        <w:tc>
          <w:tcPr>
            <w:tcW w:w="874" w:type="dxa"/>
          </w:tcPr>
          <w:p w14:paraId="6546EB00" w14:textId="4DC4B42E" w:rsidR="00DB2EA6" w:rsidRDefault="00534930">
            <w:r>
              <w:t>20</w:t>
            </w:r>
          </w:p>
        </w:tc>
        <w:tc>
          <w:tcPr>
            <w:tcW w:w="826" w:type="dxa"/>
          </w:tcPr>
          <w:p w14:paraId="6CB23936" w14:textId="77777777" w:rsidR="00DB2EA6" w:rsidRDefault="00DB2EA6"/>
        </w:tc>
        <w:tc>
          <w:tcPr>
            <w:tcW w:w="928" w:type="dxa"/>
          </w:tcPr>
          <w:p w14:paraId="0C49C122" w14:textId="77777777" w:rsidR="00DB2EA6" w:rsidRDefault="00DB2EA6"/>
        </w:tc>
      </w:tr>
      <w:tr w:rsidR="00BA2C84" w14:paraId="0E3094AD" w14:textId="77777777" w:rsidTr="00BA2C84">
        <w:tc>
          <w:tcPr>
            <w:tcW w:w="6228" w:type="dxa"/>
          </w:tcPr>
          <w:p w14:paraId="553E652E" w14:textId="35164209" w:rsidR="00BA2C84" w:rsidRPr="00BA2C84" w:rsidRDefault="00BA2C84">
            <w:pPr>
              <w:rPr>
                <w:b/>
                <w:bCs/>
              </w:rPr>
            </w:pPr>
            <w:r w:rsidRPr="00BA2C84">
              <w:rPr>
                <w:b/>
                <w:bCs/>
              </w:rPr>
              <w:t>Grade</w:t>
            </w:r>
          </w:p>
        </w:tc>
        <w:tc>
          <w:tcPr>
            <w:tcW w:w="874" w:type="dxa"/>
          </w:tcPr>
          <w:p w14:paraId="55BC886D" w14:textId="2FE6E784" w:rsidR="00BA2C84" w:rsidRDefault="00534930">
            <w:r>
              <w:t>220</w:t>
            </w:r>
          </w:p>
        </w:tc>
        <w:tc>
          <w:tcPr>
            <w:tcW w:w="826" w:type="dxa"/>
          </w:tcPr>
          <w:p w14:paraId="3CCA9AF5" w14:textId="77777777" w:rsidR="00BA2C84" w:rsidRDefault="00BA2C84"/>
        </w:tc>
        <w:tc>
          <w:tcPr>
            <w:tcW w:w="928" w:type="dxa"/>
          </w:tcPr>
          <w:p w14:paraId="43A78F48" w14:textId="77777777" w:rsidR="00BA2C84" w:rsidRDefault="00BA2C84"/>
        </w:tc>
      </w:tr>
    </w:tbl>
    <w:p w14:paraId="2FC5C0AF" w14:textId="77777777" w:rsidR="00FE02FE" w:rsidRDefault="00FE02FE"/>
    <w:p w14:paraId="56421A30" w14:textId="77777777" w:rsidR="00534930" w:rsidRDefault="00534930"/>
    <w:p w14:paraId="5AAF00B8" w14:textId="5849051E" w:rsidR="00534930" w:rsidRDefault="00534930">
      <w:r>
        <w:t xml:space="preserve">Use the following section to inform your grader why you missed certain things or how they were not applicable to your project so your grades can be adjusted. </w:t>
      </w:r>
    </w:p>
    <w:p w14:paraId="1C5CCB20" w14:textId="77777777" w:rsidR="00E84E0F" w:rsidRDefault="00E84E0F"/>
    <w:sectPr w:rsidR="00E84E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6963003">
    <w:abstractNumId w:val="8"/>
  </w:num>
  <w:num w:numId="2" w16cid:durableId="218515481">
    <w:abstractNumId w:val="6"/>
  </w:num>
  <w:num w:numId="3" w16cid:durableId="694230080">
    <w:abstractNumId w:val="5"/>
  </w:num>
  <w:num w:numId="4" w16cid:durableId="1923876895">
    <w:abstractNumId w:val="4"/>
  </w:num>
  <w:num w:numId="5" w16cid:durableId="480389662">
    <w:abstractNumId w:val="7"/>
  </w:num>
  <w:num w:numId="6" w16cid:durableId="481193886">
    <w:abstractNumId w:val="3"/>
  </w:num>
  <w:num w:numId="7" w16cid:durableId="608463855">
    <w:abstractNumId w:val="2"/>
  </w:num>
  <w:num w:numId="8" w16cid:durableId="1530022753">
    <w:abstractNumId w:val="1"/>
  </w:num>
  <w:num w:numId="9" w16cid:durableId="118066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46B8"/>
    <w:rsid w:val="0006063C"/>
    <w:rsid w:val="0015074B"/>
    <w:rsid w:val="001E6820"/>
    <w:rsid w:val="0029639D"/>
    <w:rsid w:val="00326F90"/>
    <w:rsid w:val="00330304"/>
    <w:rsid w:val="003A16D0"/>
    <w:rsid w:val="00534930"/>
    <w:rsid w:val="005C0C7D"/>
    <w:rsid w:val="00607FCB"/>
    <w:rsid w:val="0072166F"/>
    <w:rsid w:val="00747D10"/>
    <w:rsid w:val="00774908"/>
    <w:rsid w:val="007D6C16"/>
    <w:rsid w:val="00AA1D8D"/>
    <w:rsid w:val="00B47730"/>
    <w:rsid w:val="00BA2C84"/>
    <w:rsid w:val="00BC0098"/>
    <w:rsid w:val="00CB0664"/>
    <w:rsid w:val="00D30247"/>
    <w:rsid w:val="00D64A8E"/>
    <w:rsid w:val="00DB2EA6"/>
    <w:rsid w:val="00E84E0F"/>
    <w:rsid w:val="00EA5F0D"/>
    <w:rsid w:val="00ED6F42"/>
    <w:rsid w:val="00F52665"/>
    <w:rsid w:val="00FC693F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4DD62"/>
  <w14:defaultImageDpi w14:val="300"/>
  <w15:docId w15:val="{78EFA4A2-9DC2-4993-A158-2784599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Zia</cp:lastModifiedBy>
  <cp:revision>15</cp:revision>
  <dcterms:created xsi:type="dcterms:W3CDTF">2013-12-23T23:15:00Z</dcterms:created>
  <dcterms:modified xsi:type="dcterms:W3CDTF">2025-08-26T20:38:00Z</dcterms:modified>
  <cp:category/>
</cp:coreProperties>
</file>